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Kim</w:t>
      </w:r>
    </w:p>
    <w:p>
      <w:pPr>
        <w:pStyle w:val="Questions"/>
      </w:pPr>
      <w:r>
        <w:t xml:space="preserve">1. BYLMIREK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ACM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JNEMSIA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YURB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JBA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GNLNE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IUQENTN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LERAONZ 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ZOALENR JR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RODYOHT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HAIKMESM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DKANARAL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KWAGNNOA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AYHKNNIE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KNDERLAL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CBB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TDNATNEO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RTTALEO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IRAHEC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RYODTNAI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HSLEEUQA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CAMLSRAU 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CALSRAUM JR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OANLND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LRSADAURIO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RONAMIDE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BURY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BHTEERR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EWON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30. DAIVD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31. JOE HATNAN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32. RJEYR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33. LIMEY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CYHIATN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35. MGEAIR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36. EIOBBB JENA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37. EEORMJ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38. LAYRO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39. BTNAYR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40. DRANRI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41. ESEJS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42. OKICRDER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43. ANITATA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44. IMNASJE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45. UARASQUVM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46. SAOJIH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</dc:title>
  <dcterms:created xsi:type="dcterms:W3CDTF">2021-10-11T10:28:47Z</dcterms:created>
  <dcterms:modified xsi:type="dcterms:W3CDTF">2021-10-11T10:28:47Z</dcterms:modified>
</cp:coreProperties>
</file>