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Kim Jong-Il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Kim Jong Il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Kim Jong Il was ruler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Kim Jong Il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Korea said they would disarm their nuclear weapons in exchange for aid from the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and year North Korea fired a missile over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be leader of North Korea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Kim Jong Il's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Korea claimed they would only use their nuclear weapons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Kim Jong Il was officially appointed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Jong-Il</dc:title>
  <dcterms:created xsi:type="dcterms:W3CDTF">2021-10-11T10:28:30Z</dcterms:created>
  <dcterms:modified xsi:type="dcterms:W3CDTF">2021-10-11T10:28:30Z</dcterms:modified>
</cp:coreProperties>
</file>