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Kim Jong II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his regime was characterized as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Kim tried to amend North Korea's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Kim come to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he began his political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that succeeded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China he was sent to for safety during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he was asserted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illness 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Kim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he maintains his 20,000 political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he is dictator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he has been missing from social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Kim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Jong II Cross Word Puzzle</dc:title>
  <dcterms:created xsi:type="dcterms:W3CDTF">2021-10-11T10:28:03Z</dcterms:created>
  <dcterms:modified xsi:type="dcterms:W3CDTF">2021-10-11T10:28:03Z</dcterms:modified>
</cp:coreProperties>
</file>