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Kim Jong Il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secret camp was Kim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meat did Kim enjoy?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movement did Kim move towards amending?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sport was he very good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Kim Jong Il kidnap from South Korea?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country did he rule?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Kim accused of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Kim Jong Il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his youngest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movie did he attempt to remake?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Kim 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program was Kim going to disassemble in trade for construction?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Kim was a ______ trendsetter.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Kim force to become drug addicts?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Kim have OCD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 Jong Il </dc:title>
  <dcterms:created xsi:type="dcterms:W3CDTF">2021-10-11T10:28:01Z</dcterms:created>
  <dcterms:modified xsi:type="dcterms:W3CDTF">2021-10-11T10:28:01Z</dcterms:modified>
</cp:coreProperties>
</file>