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Kim Jong 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 nickname of KJI.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scandal was Kim Jong Il heavily criticised for weapon possession?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 for power; ayntonym for being lazy.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Kim's predecessor.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Actions or events regarded as morally or legally wrong and causing general public outrage.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party is in control North Korea's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Kim Jong Il's month of birth?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father of Kim Jong 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Information, especially of a biased or misleading nature, used to promote or publicize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Communist-led regime to embrace a family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Kim Jong Il's month of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unfair; description of Kim J.</w:t>
            </w:r>
          </w:p>
        </w:tc>
      </w:tr>
    </w:tbl>
    <w:p>
      <w:pPr>
        <w:pStyle w:val="WordBankMedium"/>
      </w:pPr>
      <w:r>
        <w:t xml:space="preserve">   February    </w:t>
      </w:r>
      <w:r>
        <w:t xml:space="preserve">   Communist    </w:t>
      </w:r>
      <w:r>
        <w:t xml:space="preserve">   The Nuclear Crisis    </w:t>
      </w:r>
      <w:r>
        <w:t xml:space="preserve">   Kim Il Sung    </w:t>
      </w:r>
      <w:r>
        <w:t xml:space="preserve">   Unjust    </w:t>
      </w:r>
      <w:r>
        <w:t xml:space="preserve">   Power-hungry    </w:t>
      </w:r>
      <w:r>
        <w:t xml:space="preserve">   Scandals    </w:t>
      </w:r>
      <w:r>
        <w:t xml:space="preserve">   December    </w:t>
      </w:r>
      <w:r>
        <w:t xml:space="preserve">   Kim Jong-un    </w:t>
      </w:r>
      <w:r>
        <w:t xml:space="preserve">   "Dear Leader"    </w:t>
      </w:r>
      <w:r>
        <w:t xml:space="preserve">   Propaganda    </w:t>
      </w:r>
      <w:r>
        <w:t xml:space="preserve">   North Korea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 Jong Il</dc:title>
  <dcterms:created xsi:type="dcterms:W3CDTF">2021-10-11T10:28:44Z</dcterms:created>
  <dcterms:modified xsi:type="dcterms:W3CDTF">2021-10-11T10:28:44Z</dcterms:modified>
</cp:coreProperties>
</file>