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Kim Jong Loops Fun Activty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Pyongyang    </w:t>
      </w:r>
      <w:r>
        <w:t xml:space="preserve">   Missile    </w:t>
      </w:r>
      <w:r>
        <w:t xml:space="preserve">   Import    </w:t>
      </w:r>
      <w:r>
        <w:t xml:space="preserve">   Export    </w:t>
      </w:r>
      <w:r>
        <w:t xml:space="preserve">   Buddhism    </w:t>
      </w:r>
      <w:r>
        <w:t xml:space="preserve">   Chondoism    </w:t>
      </w:r>
      <w:r>
        <w:t xml:space="preserve">   Atheist    </w:t>
      </w:r>
      <w:r>
        <w:t xml:space="preserve">   Communist    </w:t>
      </w:r>
      <w:r>
        <w:t xml:space="preserve">   Kim Jong un    </w:t>
      </w:r>
      <w:r>
        <w:t xml:space="preserve">   North Korea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 Loops Fun Activty </dc:title>
  <dcterms:created xsi:type="dcterms:W3CDTF">2021-10-11T10:28:14Z</dcterms:created>
  <dcterms:modified xsi:type="dcterms:W3CDTF">2021-10-11T10:28:14Z</dcterms:modified>
</cp:coreProperties>
</file>