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Kim Jong il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Kim Jong il take his pilot traing classes?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Kim Jong il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Kim Jong il was named one of the worst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Kim Jong il rose to power in____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then appointed to the powerful position of_____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1994 agreement was North Korea supposed to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 Bush characterized Kim as part of an _____ 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Kim Jong il run before ascending to the country's leadership?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Kim Jong il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"Kim Jong il must go"?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Kim Jong il's margin of survival comes from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Kim Jong il sent during the Korean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 Jong il Crossword</dc:title>
  <dcterms:created xsi:type="dcterms:W3CDTF">2021-10-11T10:28:05Z</dcterms:created>
  <dcterms:modified xsi:type="dcterms:W3CDTF">2021-10-11T10:28:05Z</dcterms:modified>
</cp:coreProperties>
</file>