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Kim Jong-il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creator did Il have kidnapped?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right was taken from the people (1)?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many people die in Il's camps?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Il take after as dictator?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Il's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right was taken from the people (4)?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stored materials to make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right was taken from the people (2)?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was Il the dictator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right was taken from the people (3)?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died from starvation?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Jong-il</dc:title>
  <dcterms:created xsi:type="dcterms:W3CDTF">2021-10-11T10:28:08Z</dcterms:created>
  <dcterms:modified xsi:type="dcterms:W3CDTF">2021-10-11T10:28:08Z</dcterms:modified>
</cp:coreProperties>
</file>