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 et Kanye ont rompus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divorcer    </w:t>
      </w:r>
      <w:r>
        <w:t xml:space="preserve">   autre femme    </w:t>
      </w:r>
      <w:r>
        <w:t xml:space="preserve">   photo    </w:t>
      </w:r>
      <w:r>
        <w:t xml:space="preserve">   faire la bise    </w:t>
      </w:r>
      <w:r>
        <w:t xml:space="preserve">   disparaitre    </w:t>
      </w:r>
      <w:r>
        <w:t xml:space="preserve">   quitter    </w:t>
      </w:r>
      <w:r>
        <w:t xml:space="preserve">   disputer    </w:t>
      </w:r>
      <w:r>
        <w:t xml:space="preserve">   marriage    </w:t>
      </w:r>
      <w:r>
        <w:t xml:space="preserve">   famille    </w:t>
      </w:r>
      <w:r>
        <w:t xml:space="preserve">   chicago    </w:t>
      </w:r>
      <w:r>
        <w:t xml:space="preserve">   saint    </w:t>
      </w:r>
      <w:r>
        <w:t xml:space="preserve">   north    </w:t>
      </w:r>
      <w:r>
        <w:t xml:space="preserve">   kanye    </w:t>
      </w:r>
      <w:r>
        <w:t xml:space="preserve">   kim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et Kanye ont rompus</dc:title>
  <dcterms:created xsi:type="dcterms:W3CDTF">2021-10-11T10:29:01Z</dcterms:created>
  <dcterms:modified xsi:type="dcterms:W3CDTF">2021-10-11T10:29:01Z</dcterms:modified>
</cp:coreProperties>
</file>