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Kimberly Crest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Graduated from in 1904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Style of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guided tours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Planted by Cornelia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Tree over 100'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Served on the terrace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Escaped from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Near replica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Venus rising from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Designed by 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Principal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Classic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Woman to own Kimberly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Threatened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Co-Founder of Kimberly-Clark Corp.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Donated home to the people of Redlands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Retirement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Grows on the terrace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Kimberly Crest</dc:title>
  <dcterms:created xsi:type="dcterms:W3CDTF">2021-10-11T10:29:35Z</dcterms:created>
  <dcterms:modified xsi:type="dcterms:W3CDTF">2021-10-11T10:29:35Z</dcterms:modified>
</cp:coreProperties>
</file>