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Kimi Kupu - Rapu Rawa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pīataata    </w:t>
      </w:r>
      <w:r>
        <w:t xml:space="preserve">   karakara    </w:t>
      </w:r>
      <w:r>
        <w:t xml:space="preserve">   maheni    </w:t>
      </w:r>
      <w:r>
        <w:t xml:space="preserve">   waewae    </w:t>
      </w:r>
      <w:r>
        <w:t xml:space="preserve">   ngāwari    </w:t>
      </w:r>
      <w:r>
        <w:t xml:space="preserve">   roa    </w:t>
      </w:r>
      <w:r>
        <w:t xml:space="preserve">   roto    </w:t>
      </w:r>
      <w:r>
        <w:t xml:space="preserve">   waho    </w:t>
      </w:r>
      <w:r>
        <w:t xml:space="preserve">   hangarua    </w:t>
      </w:r>
      <w:r>
        <w:t xml:space="preserve">   kori    </w:t>
      </w:r>
      <w:r>
        <w:t xml:space="preserve">   tāonga tākaro    </w:t>
      </w:r>
      <w:r>
        <w:t xml:space="preserve">   tāroa    </w:t>
      </w:r>
      <w:r>
        <w:t xml:space="preserve">   nama    </w:t>
      </w:r>
      <w:r>
        <w:t xml:space="preserve">   pine pepa    </w:t>
      </w:r>
      <w:r>
        <w:t xml:space="preserve">   porowhita    </w:t>
      </w:r>
      <w:r>
        <w:t xml:space="preserve">   harakeke    </w:t>
      </w:r>
      <w:r>
        <w:t xml:space="preserve">   kōwhai    </w:t>
      </w:r>
      <w:r>
        <w:t xml:space="preserve">   wahie    </w:t>
      </w:r>
      <w:r>
        <w:t xml:space="preserve">   tapa wha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Kimi Kupu - Rapu Rawa</dc:title>
  <dcterms:created xsi:type="dcterms:W3CDTF">2021-10-11T10:29:28Z</dcterms:created>
  <dcterms:modified xsi:type="dcterms:W3CDTF">2021-10-11T10:29:28Z</dcterms:modified>
</cp:coreProperties>
</file>