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peppers    </w:t>
      </w:r>
      <w:r>
        <w:t xml:space="preserve">   avocado    </w:t>
      </w:r>
      <w:r>
        <w:t xml:space="preserve">   banana    </w:t>
      </w:r>
      <w:r>
        <w:t xml:space="preserve">   beans    </w:t>
      </w:r>
      <w:r>
        <w:t xml:space="preserve">   beef    </w:t>
      </w:r>
      <w:r>
        <w:t xml:space="preserve">   bread    </w:t>
      </w:r>
      <w:r>
        <w:t xml:space="preserve">   cheese    </w:t>
      </w:r>
      <w:r>
        <w:t xml:space="preserve">   chicken    </w:t>
      </w:r>
      <w:r>
        <w:t xml:space="preserve">   chocolate    </w:t>
      </w:r>
      <w:r>
        <w:t xml:space="preserve">   coffee    </w:t>
      </w:r>
      <w:r>
        <w:t xml:space="preserve">   fish    </w:t>
      </w:r>
      <w:r>
        <w:t xml:space="preserve">   french    </w:t>
      </w:r>
      <w:r>
        <w:t xml:space="preserve">   greek    </w:t>
      </w:r>
      <w:r>
        <w:t xml:space="preserve">   indian    </w:t>
      </w:r>
      <w:r>
        <w:t xml:space="preserve">   italian    </w:t>
      </w:r>
      <w:r>
        <w:t xml:space="preserve">   jackfruit    </w:t>
      </w:r>
      <w:r>
        <w:t xml:space="preserve">   jerk    </w:t>
      </w:r>
      <w:r>
        <w:t xml:space="preserve">   lamb    </w:t>
      </w:r>
      <w:r>
        <w:t xml:space="preserve">   lemon    </w:t>
      </w:r>
      <w:r>
        <w:t xml:space="preserve">   mexican    </w:t>
      </w:r>
      <w:r>
        <w:t xml:space="preserve">   moroccan    </w:t>
      </w:r>
      <w:r>
        <w:t xml:space="preserve">   mushroom    </w:t>
      </w:r>
      <w:r>
        <w:t xml:space="preserve">   nuts    </w:t>
      </w:r>
      <w:r>
        <w:t xml:space="preserve">   pork    </w:t>
      </w:r>
      <w:r>
        <w:t xml:space="preserve">   potato    </w:t>
      </w:r>
      <w:r>
        <w:t xml:space="preserve">   raspberry    </w:t>
      </w:r>
      <w:r>
        <w:t xml:space="preserve">   salad    </w:t>
      </w:r>
      <w:r>
        <w:t xml:space="preserve">   sausage    </w:t>
      </w:r>
      <w:r>
        <w:t xml:space="preserve">   spanish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Kim's Game</dc:title>
  <dcterms:created xsi:type="dcterms:W3CDTF">2021-11-22T03:30:23Z</dcterms:created>
  <dcterms:modified xsi:type="dcterms:W3CDTF">2021-11-22T03:30:23Z</dcterms:modified>
</cp:coreProperties>
</file>