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Kina Units- The Adoration of Jenna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Page:20 The neighbor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Page:249 Remaing in the same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Page: 190 The condition of being oneself and not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Page:134 A member of the species Homo sapiens.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Page:196 Keep it spinning or if it falls it will shatter.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Page:28  Have in or be able to bring to one's mind an awareness of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Page 98 A person whom one knows and with whom one has a bond of mutual affection,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Page:235 Without ever ending, eternally, and to last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Page:117 How much of Jenna's brain was left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Page:251 The state or fact of continuing to live or exist, typically in spite of an accident, ordeal, or difficult circumstances.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Page: 191 Not able to be 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Page: 106 an act of selecting or making a decision when faced with two or more possibilities.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Page:251 An act of offering to a deity something precious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Page: 98 Containing nothing, having none of the usual or appropriate contents.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Page: 9 Eager to learn or to know, Inquisitive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Page:122 What is Jenna's body made out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Page:249 Go away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Page 33 an unfortunate incident that happens unexpectedly and unintentionally, typically resulting in damage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Page: 18  No longer known. Unable to find the way. Ruined or destroyed.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Page:212 Coward, Possibly human maybe not, Definitely illegal.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Kina Units- The Adoration of Jenna Fox</dc:title>
  <dcterms:created xsi:type="dcterms:W3CDTF">2021-10-11T10:29:03Z</dcterms:created>
  <dcterms:modified xsi:type="dcterms:W3CDTF">2021-10-11T10:29:03Z</dcterms:modified>
</cp:coreProperties>
</file>