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Kids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speaks respectfully    </w:t>
      </w:r>
      <w:r>
        <w:t xml:space="preserve">   middos    </w:t>
      </w:r>
      <w:r>
        <w:t xml:space="preserve">   important    </w:t>
      </w:r>
      <w:r>
        <w:t xml:space="preserve">   playdates    </w:t>
      </w:r>
      <w:r>
        <w:t xml:space="preserve">   recess    </w:t>
      </w:r>
      <w:r>
        <w:t xml:space="preserve">   uses i-messages    </w:t>
      </w:r>
      <w:r>
        <w:t xml:space="preserve">   welcomes everyone    </w:t>
      </w:r>
      <w:r>
        <w:t xml:space="preserve">   look out for each other    </w:t>
      </w:r>
      <w:r>
        <w:t xml:space="preserve">   feelings    </w:t>
      </w:r>
      <w:r>
        <w:t xml:space="preserve">   sensitive    </w:t>
      </w:r>
      <w:r>
        <w:t xml:space="preserve">   smiley    </w:t>
      </w:r>
      <w:r>
        <w:t xml:space="preserve">   happy    </w:t>
      </w:r>
      <w:r>
        <w:t xml:space="preserve">   sweet    </w:t>
      </w:r>
      <w:r>
        <w:t xml:space="preserve">   nice    </w:t>
      </w:r>
      <w:r>
        <w:t xml:space="preserve">   friendly    </w:t>
      </w:r>
      <w:r>
        <w:t xml:space="preserve">   kids    </w:t>
      </w:r>
      <w:r>
        <w:t xml:space="preserve">   their    </w:t>
      </w:r>
      <w:r>
        <w:t xml:space="preserve">   games    </w:t>
      </w:r>
      <w:r>
        <w:t xml:space="preserve">   friends    </w:t>
      </w:r>
      <w:r>
        <w:t xml:space="preserve">   includes    </w:t>
      </w:r>
      <w:r>
        <w:t xml:space="preserve">   kind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Kids Club</dc:title>
  <dcterms:created xsi:type="dcterms:W3CDTF">2021-10-11T10:28:35Z</dcterms:created>
  <dcterms:modified xsi:type="dcterms:W3CDTF">2021-10-11T10:28:35Z</dcterms:modified>
</cp:coreProperties>
</file>