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word used to describe something or someone whom is worth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word used to describe something or someone that is very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word used to describe something that is free from flaws or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word used to describe something or someone whom is 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word for extremely impressive or daunting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word similar to charming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word used to describe someone whom is very pleasant or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word used to describe something that is exceptionally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word used to describe a person who is pleasant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word used to describe a glamorous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word used to describe something or someone that is amazingly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word used to describe someone whom is pleasant or attractive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Nice    </w:t>
      </w:r>
      <w:r>
        <w:t xml:space="preserve">   beautiful    </w:t>
      </w:r>
      <w:r>
        <w:t xml:space="preserve">   outstanding    </w:t>
      </w:r>
      <w:r>
        <w:t xml:space="preserve">   Charming    </w:t>
      </w:r>
      <w:r>
        <w:t xml:space="preserve">   Perfect    </w:t>
      </w:r>
      <w:r>
        <w:t xml:space="preserve">   Delightful    </w:t>
      </w:r>
      <w:r>
        <w:t xml:space="preserve">   Remarkable    </w:t>
      </w:r>
      <w:r>
        <w:t xml:space="preserve">   Valuable    </w:t>
      </w:r>
      <w:r>
        <w:t xml:space="preserve">   Fabulous    </w:t>
      </w:r>
      <w:r>
        <w:t xml:space="preserve">   Magnificent    </w:t>
      </w:r>
      <w:r>
        <w:t xml:space="preserve">   Lovely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 </dc:title>
  <dcterms:created xsi:type="dcterms:W3CDTF">2021-10-11T10:29:30Z</dcterms:created>
  <dcterms:modified xsi:type="dcterms:W3CDTF">2021-10-11T10:29:30Z</dcterms:modified>
</cp:coreProperties>
</file>