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Wisdom    </w:t>
      </w:r>
      <w:r>
        <w:t xml:space="preserve">   Way to go    </w:t>
      </w:r>
      <w:r>
        <w:t xml:space="preserve">   Forgiveness    </w:t>
      </w:r>
      <w:r>
        <w:t xml:space="preserve">   You're Welcome    </w:t>
      </w:r>
      <w:r>
        <w:t xml:space="preserve">   Please    </w:t>
      </w:r>
      <w:r>
        <w:t xml:space="preserve">   I'm Sorry    </w:t>
      </w:r>
      <w:r>
        <w:t xml:space="preserve">   Thank You    </w:t>
      </w:r>
      <w:r>
        <w:t xml:space="preserve">   Good Job    </w:t>
      </w:r>
      <w:r>
        <w:t xml:space="preserve">   Kind    </w:t>
      </w:r>
      <w:r>
        <w:t xml:space="preserve">   Smart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</dc:title>
  <dcterms:created xsi:type="dcterms:W3CDTF">2021-10-11T10:28:26Z</dcterms:created>
  <dcterms:modified xsi:type="dcterms:W3CDTF">2021-10-11T10:28:26Z</dcterms:modified>
</cp:coreProperties>
</file>