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talk    </w:t>
      </w:r>
      <w:r>
        <w:t xml:space="preserve">   share    </w:t>
      </w:r>
      <w:r>
        <w:t xml:space="preserve">   like    </w:t>
      </w:r>
      <w:r>
        <w:t xml:space="preserve">   love    </w:t>
      </w:r>
      <w:r>
        <w:t xml:space="preserve">   give    </w:t>
      </w:r>
      <w:r>
        <w:t xml:space="preserve">   laugh    </w:t>
      </w:r>
      <w:r>
        <w:t xml:space="preserve">   smile    </w:t>
      </w:r>
      <w:r>
        <w:t xml:space="preserve">   friend    </w:t>
      </w:r>
      <w:r>
        <w:t xml:space="preserve">   help    </w:t>
      </w:r>
      <w:r>
        <w:t xml:space="preserve">   Sunday School    </w:t>
      </w:r>
      <w:r>
        <w:t xml:space="preserve">   Ten Commandments    </w:t>
      </w:r>
      <w:r>
        <w:t xml:space="preserve">   temple    </w:t>
      </w:r>
      <w:r>
        <w:t xml:space="preserve">   Garden of Eden    </w:t>
      </w:r>
      <w:r>
        <w:t xml:space="preserve">   Praise    </w:t>
      </w:r>
      <w:r>
        <w:t xml:space="preserve">   Bible    </w:t>
      </w:r>
      <w:r>
        <w:t xml:space="preserve">   fun    </w:t>
      </w:r>
      <w:r>
        <w:t xml:space="preserve">   Holy Ghost    </w:t>
      </w:r>
      <w:r>
        <w:t xml:space="preserve">   Jesus    </w:t>
      </w:r>
      <w:r>
        <w:t xml:space="preserve">   God    </w:t>
      </w:r>
      <w:r>
        <w:t xml:space="preserve">   beautiful    </w:t>
      </w:r>
      <w:r>
        <w:t xml:space="preserve">   able    </w:t>
      </w:r>
      <w:r>
        <w:t xml:space="preserve">   sweet    </w:t>
      </w:r>
      <w:r>
        <w:t xml:space="preserve">   nice    </w:t>
      </w:r>
      <w:r>
        <w:t xml:space="preserve">   pretty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 Puzzle</dc:title>
  <dcterms:created xsi:type="dcterms:W3CDTF">2021-10-11T10:28:02Z</dcterms:created>
  <dcterms:modified xsi:type="dcterms:W3CDTF">2021-10-11T10:28:02Z</dcterms:modified>
</cp:coreProperties>
</file>