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awesome    </w:t>
      </w:r>
      <w:r>
        <w:t xml:space="preserve">   sorry    </w:t>
      </w:r>
      <w:r>
        <w:t xml:space="preserve">   hugs    </w:t>
      </w:r>
      <w:r>
        <w:t xml:space="preserve">   love    </w:t>
      </w:r>
      <w:r>
        <w:t xml:space="preserve">   true    </w:t>
      </w:r>
      <w:r>
        <w:t xml:space="preserve">   polite    </w:t>
      </w:r>
      <w:r>
        <w:t xml:space="preserve">   listen    </w:t>
      </w:r>
      <w:r>
        <w:t xml:space="preserve">   thoughtful    </w:t>
      </w:r>
      <w:r>
        <w:t xml:space="preserve">   happy    </w:t>
      </w:r>
      <w:r>
        <w:t xml:space="preserve">   smile    </w:t>
      </w:r>
      <w:r>
        <w:t xml:space="preserve">   truth    </w:t>
      </w:r>
      <w:r>
        <w:t xml:space="preserve">   helpful    </w:t>
      </w:r>
      <w:r>
        <w:t xml:space="preserve">   green zone    </w:t>
      </w:r>
      <w:r>
        <w:t xml:space="preserve">   excuse me    </w:t>
      </w:r>
      <w:r>
        <w:t xml:space="preserve">   sharing    </w:t>
      </w:r>
      <w:r>
        <w:t xml:space="preserve">   respect    </w:t>
      </w:r>
      <w:r>
        <w:t xml:space="preserve">   understanding    </w:t>
      </w:r>
      <w:r>
        <w:t xml:space="preserve">   compassion    </w:t>
      </w:r>
      <w:r>
        <w:t xml:space="preserve">   kind    </w:t>
      </w:r>
      <w:r>
        <w:t xml:space="preserve">   friend    </w:t>
      </w:r>
      <w:r>
        <w:t xml:space="preserve">   please    </w:t>
      </w:r>
      <w:r>
        <w:t xml:space="preserve">   thank you    </w:t>
      </w:r>
      <w:r>
        <w:t xml:space="preserve">   sweet    </w:t>
      </w:r>
      <w:r>
        <w:t xml:space="preserve">   nice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Kind Words</dc:title>
  <dcterms:created xsi:type="dcterms:W3CDTF">2021-10-11T10:28:40Z</dcterms:created>
  <dcterms:modified xsi:type="dcterms:W3CDTF">2021-10-11T10:28:40Z</dcterms:modified>
</cp:coreProperties>
</file>