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THOUGHTFUL    </w:t>
      </w:r>
      <w:r>
        <w:t xml:space="preserve">   SWEET    </w:t>
      </w:r>
      <w:r>
        <w:t xml:space="preserve">   RESPECTFUL    </w:t>
      </w:r>
      <w:r>
        <w:t xml:space="preserve">   POLITE    </w:t>
      </w:r>
      <w:r>
        <w:t xml:space="preserve">   NICE    </w:t>
      </w:r>
      <w:r>
        <w:t xml:space="preserve">   KIND    </w:t>
      </w:r>
      <w:r>
        <w:t xml:space="preserve">   HELPFUL    </w:t>
      </w:r>
      <w:r>
        <w:t xml:space="preserve">   GOOD    </w:t>
      </w:r>
      <w:r>
        <w:t xml:space="preserve">   FRIENDLY    </w:t>
      </w:r>
      <w:r>
        <w:t xml:space="preserve">   CONSIDERATE    </w:t>
      </w:r>
      <w:r>
        <w:t xml:space="preserve">   AWESOME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 Words</dc:title>
  <dcterms:created xsi:type="dcterms:W3CDTF">2021-10-11T10:28:46Z</dcterms:created>
  <dcterms:modified xsi:type="dcterms:W3CDTF">2021-10-11T10:28:46Z</dcterms:modified>
</cp:coreProperties>
</file>