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Giving    </w:t>
      </w:r>
      <w:r>
        <w:t xml:space="preserve">   Life    </w:t>
      </w:r>
      <w:r>
        <w:t xml:space="preserve">   Spirit    </w:t>
      </w:r>
      <w:r>
        <w:t xml:space="preserve">   Crushes    </w:t>
      </w:r>
      <w:r>
        <w:t xml:space="preserve">   Tongue    </w:t>
      </w:r>
      <w:r>
        <w:t xml:space="preserve">   Deceitful    </w:t>
      </w:r>
      <w:r>
        <w:t xml:space="preserve">   Health    </w:t>
      </w:r>
      <w:r>
        <w:t xml:space="preserve">   Bring    </w:t>
      </w:r>
      <w:r>
        <w:t xml:space="preserve">   Words    </w:t>
      </w:r>
      <w:r>
        <w:t xml:space="preserve">   Gentle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</dc:title>
  <dcterms:created xsi:type="dcterms:W3CDTF">2021-10-11T10:29:01Z</dcterms:created>
  <dcterms:modified xsi:type="dcterms:W3CDTF">2021-10-11T10:29:01Z</dcterms:modified>
</cp:coreProperties>
</file>