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Terrific    </w:t>
      </w:r>
      <w:r>
        <w:t xml:space="preserve">   Wonderful    </w:t>
      </w:r>
      <w:r>
        <w:t xml:space="preserve">   Amazing    </w:t>
      </w:r>
      <w:r>
        <w:t xml:space="preserve">   Fantastic    </w:t>
      </w:r>
      <w:r>
        <w:t xml:space="preserve">   Awesome    </w:t>
      </w:r>
      <w:r>
        <w:t xml:space="preserve">   Great    </w:t>
      </w:r>
      <w:r>
        <w:t xml:space="preserve">   Sorry    </w:t>
      </w:r>
      <w:r>
        <w:t xml:space="preserve">   You're welcome    </w:t>
      </w:r>
      <w:r>
        <w:t xml:space="preserve">   Hello    </w:t>
      </w:r>
      <w:r>
        <w:t xml:space="preserve">   No sir    </w:t>
      </w:r>
      <w:r>
        <w:t xml:space="preserve">   Yes ma'am    </w:t>
      </w:r>
      <w:r>
        <w:t xml:space="preserve">   No thank you    </w:t>
      </w:r>
      <w:r>
        <w:t xml:space="preserve">   How are you    </w:t>
      </w:r>
      <w:r>
        <w:t xml:space="preserve">   Excuse me    </w:t>
      </w:r>
      <w:r>
        <w:t xml:space="preserve">   Please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 words</dc:title>
  <dcterms:created xsi:type="dcterms:W3CDTF">2021-10-11T10:28:42Z</dcterms:created>
  <dcterms:modified xsi:type="dcterms:W3CDTF">2021-10-11T10:28:42Z</dcterms:modified>
</cp:coreProperties>
</file>