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 Name Word Scramble</w:t>
      </w:r>
    </w:p>
    <w:p>
      <w:pPr>
        <w:pStyle w:val="Questions"/>
      </w:pPr>
      <w:r>
        <w:t xml:space="preserve">1. INAJUL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AKYMLIA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RNDEAX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NEJNABMI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TAHEN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SLAHCEE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CVONAREI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EUILJ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AZHAFIA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XAJON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Name Word Scramble</dc:title>
  <dcterms:created xsi:type="dcterms:W3CDTF">2021-10-11T10:29:05Z</dcterms:created>
  <dcterms:modified xsi:type="dcterms:W3CDTF">2021-10-11T10:29:05Z</dcterms:modified>
</cp:coreProperties>
</file>