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on    </w:t>
      </w:r>
      <w:r>
        <w:t xml:space="preserve">   will    </w:t>
      </w:r>
      <w:r>
        <w:t xml:space="preserve">   into'be    </w:t>
      </w:r>
      <w:r>
        <w:t xml:space="preserve">   that    </w:t>
      </w:r>
      <w:r>
        <w:t xml:space="preserve">   your    </w:t>
      </w:r>
      <w:r>
        <w:t xml:space="preserve">   who    </w:t>
      </w:r>
      <w:r>
        <w:t xml:space="preserve">   go    </w:t>
      </w:r>
      <w:r>
        <w:t xml:space="preserve">   for    </w:t>
      </w:r>
      <w:r>
        <w:t xml:space="preserve">   here    </w:t>
      </w:r>
      <w:r>
        <w:t xml:space="preserve">   they    </w:t>
      </w:r>
      <w:r>
        <w:t xml:space="preserve">   soon    </w:t>
      </w:r>
      <w:r>
        <w:t xml:space="preserve">   up    </w:t>
      </w:r>
      <w:r>
        <w:t xml:space="preserve">   make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Sight Words</dc:title>
  <dcterms:created xsi:type="dcterms:W3CDTF">2021-10-11T10:28:53Z</dcterms:created>
  <dcterms:modified xsi:type="dcterms:W3CDTF">2021-10-11T10:28:53Z</dcterms:modified>
</cp:coreProperties>
</file>