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KATHERINE    </w:t>
      </w:r>
      <w:r>
        <w:t xml:space="preserve">   ERIKA    </w:t>
      </w:r>
      <w:r>
        <w:t xml:space="preserve">   AADEN    </w:t>
      </w:r>
      <w:r>
        <w:t xml:space="preserve">   JOSEPH    </w:t>
      </w:r>
      <w:r>
        <w:t xml:space="preserve">   ANDREAG    </w:t>
      </w:r>
      <w:r>
        <w:t xml:space="preserve">   ANDREAR    </w:t>
      </w:r>
      <w:r>
        <w:t xml:space="preserve">   BENJAMIN    </w:t>
      </w:r>
      <w:r>
        <w:t xml:space="preserve">   FAITH    </w:t>
      </w:r>
      <w:r>
        <w:t xml:space="preserve">   ALEXANDROS    </w:t>
      </w:r>
      <w:r>
        <w:t xml:space="preserve">   DAVID    </w:t>
      </w:r>
      <w:r>
        <w:t xml:space="preserve">   JOHN    </w:t>
      </w:r>
      <w:r>
        <w:t xml:space="preserve">   NIKO    </w:t>
      </w:r>
      <w:r>
        <w:t xml:space="preserve">   NATHAN    </w:t>
      </w:r>
      <w:r>
        <w:t xml:space="preserve">   RAEGAN    </w:t>
      </w:r>
      <w:r>
        <w:t xml:space="preserve">   AMELIAA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2021-10-11T10:29:01Z</dcterms:created>
  <dcterms:modified xsi:type="dcterms:W3CDTF">2021-10-11T10:29:01Z</dcterms:modified>
</cp:coreProperties>
</file>