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Victor    </w:t>
      </w:r>
      <w:r>
        <w:t xml:space="preserve">   Annabelle    </w:t>
      </w:r>
      <w:r>
        <w:t xml:space="preserve">   Cambria    </w:t>
      </w:r>
      <w:r>
        <w:t xml:space="preserve">   Kelsey    </w:t>
      </w:r>
      <w:r>
        <w:t xml:space="preserve">   Marie    </w:t>
      </w:r>
      <w:r>
        <w:t xml:space="preserve">   Olivia    </w:t>
      </w:r>
      <w:r>
        <w:t xml:space="preserve">   Blake    </w:t>
      </w:r>
      <w:r>
        <w:t xml:space="preserve">   Maggie    </w:t>
      </w:r>
      <w:r>
        <w:t xml:space="preserve">   Avi    </w:t>
      </w:r>
      <w:r>
        <w:t xml:space="preserve">   Emma    </w:t>
      </w:r>
      <w:r>
        <w:t xml:space="preserve">   Gage    </w:t>
      </w:r>
      <w:r>
        <w:t xml:space="preserve">   Mrs. Reid    </w:t>
      </w:r>
      <w:r>
        <w:t xml:space="preserve">   Mrs. Leopper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2021-10-11T10:29:03Z</dcterms:created>
  <dcterms:modified xsi:type="dcterms:W3CDTF">2021-10-11T10:29:03Z</dcterms:modified>
</cp:coreProperties>
</file>