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Westin    </w:t>
      </w:r>
      <w:r>
        <w:t xml:space="preserve">   Wes    </w:t>
      </w:r>
      <w:r>
        <w:t xml:space="preserve">   Makynli    </w:t>
      </w:r>
      <w:r>
        <w:t xml:space="preserve">   Lauren    </w:t>
      </w:r>
      <w:r>
        <w:t xml:space="preserve">   Joseph    </w:t>
      </w:r>
      <w:r>
        <w:t xml:space="preserve">   Jesse    </w:t>
      </w:r>
      <w:r>
        <w:t xml:space="preserve">   Jaylen    </w:t>
      </w:r>
      <w:r>
        <w:t xml:space="preserve">   Jace    </w:t>
      </w:r>
      <w:r>
        <w:t xml:space="preserve">   Hunter    </w:t>
      </w:r>
      <w:r>
        <w:t xml:space="preserve">   Henasea    </w:t>
      </w:r>
      <w:r>
        <w:t xml:space="preserve">   Emely    </w:t>
      </w:r>
      <w:r>
        <w:t xml:space="preserve">   Ellyott    </w:t>
      </w:r>
      <w:r>
        <w:t xml:space="preserve">   Ellie    </w:t>
      </w:r>
      <w:r>
        <w:t xml:space="preserve">   Dayson    </w:t>
      </w:r>
      <w:r>
        <w:t xml:space="preserve">   Clayton    </w:t>
      </w:r>
      <w:r>
        <w:t xml:space="preserve">   Caydan    </w:t>
      </w:r>
      <w:r>
        <w:t xml:space="preserve">   Bryson    </w:t>
      </w:r>
      <w:r>
        <w:t xml:space="preserve">   Ashton    </w:t>
      </w:r>
      <w:r>
        <w:t xml:space="preserve">   Aillison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</dc:title>
  <dcterms:created xsi:type="dcterms:W3CDTF">2021-10-11T10:29:05Z</dcterms:created>
  <dcterms:modified xsi:type="dcterms:W3CDTF">2021-10-11T10:29:05Z</dcterms:modified>
</cp:coreProperties>
</file>