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Kindergarten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Small"/>
      </w:pPr>
      <w:r>
        <w:t xml:space="preserve">   fun    </w:t>
      </w:r>
      <w:r>
        <w:t xml:space="preserve">   science    </w:t>
      </w:r>
      <w:r>
        <w:t xml:space="preserve">   art    </w:t>
      </w:r>
      <w:r>
        <w:t xml:space="preserve">   music    </w:t>
      </w:r>
      <w:r>
        <w:t xml:space="preserve">   gym    </w:t>
      </w:r>
      <w:r>
        <w:t xml:space="preserve">   letters    </w:t>
      </w:r>
      <w:r>
        <w:t xml:space="preserve">   writing    </w:t>
      </w:r>
      <w:r>
        <w:t xml:space="preserve">   books    </w:t>
      </w:r>
      <w:r>
        <w:t xml:space="preserve">   reading    </w:t>
      </w:r>
      <w:r>
        <w:t xml:space="preserve">   math    </w:t>
      </w:r>
      <w:r>
        <w:t xml:space="preserve">   school    </w:t>
      </w:r>
      <w:r>
        <w:t xml:space="preserve">   teacher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Kindergarten</dc:title>
  <dcterms:created xsi:type="dcterms:W3CDTF">2021-10-11T10:29:07Z</dcterms:created>
  <dcterms:modified xsi:type="dcterms:W3CDTF">2021-10-11T10:29:07Z</dcterms:modified>
</cp:coreProperties>
</file>