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end    </w:t>
      </w:r>
      <w:r>
        <w:t xml:space="preserve">   under    </w:t>
      </w:r>
      <w:r>
        <w:t xml:space="preserve">   thankyou    </w:t>
      </w:r>
      <w:r>
        <w:t xml:space="preserve">   we    </w:t>
      </w:r>
      <w:r>
        <w:t xml:space="preserve">   they    </w:t>
      </w:r>
      <w:r>
        <w:t xml:space="preserve">   sister    </w:t>
      </w:r>
      <w:r>
        <w:t xml:space="preserve">   brother    </w:t>
      </w:r>
      <w:r>
        <w:t xml:space="preserve">   teacher    </w:t>
      </w:r>
      <w:r>
        <w:t xml:space="preserve">   please    </w:t>
      </w:r>
      <w:r>
        <w:t xml:space="preserve">   help    </w:t>
      </w:r>
      <w:r>
        <w:t xml:space="preserve">   friend    </w:t>
      </w:r>
      <w:r>
        <w:t xml:space="preserve">   family    </w:t>
      </w:r>
      <w:r>
        <w:t xml:space="preserve">   candy    </w:t>
      </w:r>
      <w:r>
        <w:t xml:space="preserve">   father    </w:t>
      </w:r>
      <w:r>
        <w:t xml:space="preserve">   mother    </w:t>
      </w:r>
      <w:r>
        <w:t xml:space="preserve">   girl    </w:t>
      </w:r>
      <w:r>
        <w:t xml:space="preserve">   boy    </w:t>
      </w:r>
      <w:r>
        <w:t xml:space="preserve">   them    </w:t>
      </w:r>
      <w:r>
        <w:t xml:space="preserve">   us    </w:t>
      </w:r>
      <w:r>
        <w:t xml:space="preserve">   me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terms:created xsi:type="dcterms:W3CDTF">2021-10-11T10:29:09Z</dcterms:created>
  <dcterms:modified xsi:type="dcterms:W3CDTF">2021-10-11T10:29:09Z</dcterms:modified>
</cp:coreProperties>
</file>