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and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parent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Frogs, turtles and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feet off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move toward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Doing something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you’ve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Getting 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 ice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do with a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you but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 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</dc:title>
  <dcterms:created xsi:type="dcterms:W3CDTF">2021-10-11T10:29:21Z</dcterms:created>
  <dcterms:modified xsi:type="dcterms:W3CDTF">2021-10-11T10:29:21Z</dcterms:modified>
</cp:coreProperties>
</file>