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MRSHARRY    </w:t>
      </w:r>
      <w:r>
        <w:t xml:space="preserve">   PEYTONW    </w:t>
      </w:r>
      <w:r>
        <w:t xml:space="preserve">   ELLIANA    </w:t>
      </w:r>
      <w:r>
        <w:t xml:space="preserve">   CULLEN    </w:t>
      </w:r>
      <w:r>
        <w:t xml:space="preserve">   EMMA    </w:t>
      </w:r>
      <w:r>
        <w:t xml:space="preserve">   EVAN    </w:t>
      </w:r>
      <w:r>
        <w:t xml:space="preserve">   DALLAS    </w:t>
      </w:r>
      <w:r>
        <w:t xml:space="preserve">   PYPER    </w:t>
      </w:r>
      <w:r>
        <w:t xml:space="preserve">   DECLAN    </w:t>
      </w:r>
      <w:r>
        <w:t xml:space="preserve">   REESE    </w:t>
      </w:r>
      <w:r>
        <w:t xml:space="preserve">   AVERY    </w:t>
      </w:r>
      <w:r>
        <w:t xml:space="preserve">   CALLEN    </w:t>
      </w:r>
      <w:r>
        <w:t xml:space="preserve">   NORA    </w:t>
      </w:r>
      <w:r>
        <w:t xml:space="preserve">   COOPER    </w:t>
      </w:r>
      <w:r>
        <w:t xml:space="preserve">   KAYCEE    </w:t>
      </w:r>
      <w:r>
        <w:t xml:space="preserve">   PEYTONH    </w:t>
      </w:r>
      <w:r>
        <w:t xml:space="preserve">   ANNABELLE    </w:t>
      </w:r>
      <w:r>
        <w:t xml:space="preserve">   CHANDLER    </w:t>
      </w:r>
      <w:r>
        <w:t xml:space="preserve">   MEREDITH    </w:t>
      </w:r>
      <w:r>
        <w:t xml:space="preserve">   CARTER    </w:t>
      </w:r>
      <w:r>
        <w:t xml:space="preserve">   BLAISE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Friends</dc:title>
  <dcterms:created xsi:type="dcterms:W3CDTF">2021-10-11T10:28:59Z</dcterms:created>
  <dcterms:modified xsi:type="dcterms:W3CDTF">2021-10-11T10:28:59Z</dcterms:modified>
</cp:coreProperties>
</file>