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Sh and 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that    </w:t>
      </w:r>
      <w:r>
        <w:t xml:space="preserve">   there    </w:t>
      </w:r>
      <w:r>
        <w:t xml:space="preserve">   the    </w:t>
      </w:r>
      <w:r>
        <w:t xml:space="preserve">   three    </w:t>
      </w:r>
      <w:r>
        <w:t xml:space="preserve">   thanks    </w:t>
      </w:r>
      <w:r>
        <w:t xml:space="preserve">   think    </w:t>
      </w:r>
      <w:r>
        <w:t xml:space="preserve">   thunder    </w:t>
      </w:r>
      <w:r>
        <w:t xml:space="preserve">   thumb    </w:t>
      </w:r>
      <w:r>
        <w:t xml:space="preserve">   she    </w:t>
      </w:r>
      <w:r>
        <w:t xml:space="preserve">   shame    </w:t>
      </w:r>
      <w:r>
        <w:t xml:space="preserve">   short    </w:t>
      </w:r>
      <w:r>
        <w:t xml:space="preserve">   shell    </w:t>
      </w:r>
      <w:r>
        <w:t xml:space="preserve">   shelter    </w:t>
      </w:r>
      <w:r>
        <w:t xml:space="preserve">   shampoo    </w:t>
      </w:r>
      <w:r>
        <w:t xml:space="preserve">   shut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Sh and Th</dc:title>
  <dcterms:created xsi:type="dcterms:W3CDTF">2021-10-11T10:28:57Z</dcterms:created>
  <dcterms:modified xsi:type="dcterms:W3CDTF">2021-10-11T10:28:57Z</dcterms:modified>
</cp:coreProperties>
</file>