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Sight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they    </w:t>
      </w:r>
      <w:r>
        <w:t xml:space="preserve">   that    </w:t>
      </w:r>
      <w:r>
        <w:t xml:space="preserve">   have    </w:t>
      </w:r>
      <w:r>
        <w:t xml:space="preserve">   little    </w:t>
      </w:r>
      <w:r>
        <w:t xml:space="preserve">   give    </w:t>
      </w:r>
      <w:r>
        <w:t xml:space="preserve">   there    </w:t>
      </w:r>
      <w:r>
        <w:t xml:space="preserve">   want    </w:t>
      </w:r>
      <w:r>
        <w:t xml:space="preserve">   down    </w:t>
      </w:r>
      <w:r>
        <w:t xml:space="preserve">   you    </w:t>
      </w:r>
      <w:r>
        <w:t xml:space="preserve">   where    </w:t>
      </w:r>
      <w:r>
        <w:t xml:space="preserve">   this    </w:t>
      </w:r>
      <w:r>
        <w:t xml:space="preserve">   here    </w:t>
      </w:r>
      <w:r>
        <w:t xml:space="preserve">   like    </w:t>
      </w:r>
      <w:r>
        <w:t xml:space="preserve">   who    </w:t>
      </w:r>
      <w:r>
        <w:t xml:space="preserve">   what    </w:t>
      </w:r>
      <w:r>
        <w:t xml:space="preserve">   look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 Review</dc:title>
  <dcterms:created xsi:type="dcterms:W3CDTF">2021-10-11T10:28:18Z</dcterms:created>
  <dcterms:modified xsi:type="dcterms:W3CDTF">2021-10-11T10:28:18Z</dcterms:modified>
</cp:coreProperties>
</file>