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Kindergarten Sight word one Scrabble</w:t>
      </w:r>
    </w:p>
    <w:p>
      <w:pPr>
        <w:pStyle w:val="Questions"/>
      </w:pPr>
      <w:r>
        <w:t xml:space="preserve">1.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OYB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GIRL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10. EES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SI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 one Scrabble</dc:title>
  <dcterms:created xsi:type="dcterms:W3CDTF">2021-10-11T10:29:35Z</dcterms:created>
  <dcterms:modified xsi:type="dcterms:W3CDTF">2021-10-11T10:29:35Z</dcterms:modified>
</cp:coreProperties>
</file>