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Kindergarten Snap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fun    </w:t>
      </w:r>
      <w:r>
        <w:t xml:space="preserve">   for    </w:t>
      </w:r>
      <w:r>
        <w:t xml:space="preserve">   how    </w:t>
      </w:r>
      <w:r>
        <w:t xml:space="preserve">   day    </w:t>
      </w:r>
      <w:r>
        <w:t xml:space="preserve">   get    </w:t>
      </w:r>
      <w:r>
        <w:t xml:space="preserve">   you    </w:t>
      </w:r>
      <w:r>
        <w:t xml:space="preserve">   play    </w:t>
      </w:r>
      <w:r>
        <w:t xml:space="preserve">   was    </w:t>
      </w:r>
      <w:r>
        <w:t xml:space="preserve">   she    </w:t>
      </w:r>
      <w:r>
        <w:t xml:space="preserve">   friend    </w:t>
      </w:r>
      <w:r>
        <w:t xml:space="preserve">   ran    </w:t>
      </w:r>
      <w:r>
        <w:t xml:space="preserve">   here    </w:t>
      </w:r>
      <w:r>
        <w:t xml:space="preserve">   look    </w:t>
      </w:r>
      <w:r>
        <w:t xml:space="preserve">   the    </w:t>
      </w:r>
      <w:r>
        <w:t xml:space="preserve">   and    </w:t>
      </w:r>
      <w:r>
        <w:t xml:space="preserve">   can    </w:t>
      </w:r>
      <w:r>
        <w:t xml:space="preserve">   like    </w:t>
      </w:r>
      <w:r>
        <w:t xml:space="preserve">   love    </w:t>
      </w:r>
      <w:r>
        <w:t xml:space="preserve">   come    </w:t>
      </w:r>
      <w:r>
        <w:t xml:space="preserve">   house    </w:t>
      </w:r>
      <w:r>
        <w:t xml:space="preserve">   too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Kindergarten Snap Words</dc:title>
  <dcterms:created xsi:type="dcterms:W3CDTF">2021-10-11T10:29:22Z</dcterms:created>
  <dcterms:modified xsi:type="dcterms:W3CDTF">2021-10-11T10:29:22Z</dcterms:modified>
</cp:coreProperties>
</file>