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Kindertransport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Auschwitz-Birkenau    </w:t>
      </w:r>
      <w:r>
        <w:t xml:space="preserve">   Concentration camp    </w:t>
      </w:r>
      <w:r>
        <w:t xml:space="preserve">   Death camps    </w:t>
      </w:r>
      <w:r>
        <w:t xml:space="preserve">   deportation    </w:t>
      </w:r>
      <w:r>
        <w:t xml:space="preserve">   Germans    </w:t>
      </w:r>
      <w:r>
        <w:t xml:space="preserve">   hitler    </w:t>
      </w:r>
      <w:r>
        <w:t xml:space="preserve">   Holocaust    </w:t>
      </w:r>
      <w:r>
        <w:t xml:space="preserve">   hostel    </w:t>
      </w:r>
      <w:r>
        <w:t xml:space="preserve">   immigrated    </w:t>
      </w:r>
      <w:r>
        <w:t xml:space="preserve">   Jews    </w:t>
      </w:r>
      <w:r>
        <w:t xml:space="preserve">   kindertransport    </w:t>
      </w:r>
      <w:r>
        <w:t xml:space="preserve">   Kristallnacht    </w:t>
      </w:r>
      <w:r>
        <w:t xml:space="preserve">   labels    </w:t>
      </w:r>
      <w:r>
        <w:t xml:space="preserve">   nazis    </w:t>
      </w:r>
      <w:r>
        <w:t xml:space="preserve">   permitted    </w:t>
      </w:r>
      <w:r>
        <w:t xml:space="preserve">   refugee    </w:t>
      </w:r>
      <w:r>
        <w:t xml:space="preserve">   sponsor    </w:t>
      </w:r>
      <w:r>
        <w:t xml:space="preserve">   train    </w:t>
      </w:r>
      <w:r>
        <w:t xml:space="preserve">   visa    </w:t>
      </w:r>
      <w:r>
        <w:t xml:space="preserve">   wary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Kindertransport</dc:title>
  <dcterms:created xsi:type="dcterms:W3CDTF">2021-12-16T03:40:42Z</dcterms:created>
  <dcterms:modified xsi:type="dcterms:W3CDTF">2021-12-16T03:40:42Z</dcterms:modified>
</cp:coreProperties>
</file>