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Kindness--Morality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cheating    </w:t>
      </w:r>
      <w:r>
        <w:t xml:space="preserve">   disinterest    </w:t>
      </w:r>
      <w:r>
        <w:t xml:space="preserve">   jealousy    </w:t>
      </w:r>
      <w:r>
        <w:t xml:space="preserve">   hostility    </w:t>
      </w:r>
      <w:r>
        <w:t xml:space="preserve">   rejection    </w:t>
      </w:r>
      <w:r>
        <w:t xml:space="preserve">   generosity    </w:t>
      </w:r>
      <w:r>
        <w:t xml:space="preserve">   compassion    </w:t>
      </w:r>
      <w:r>
        <w:t xml:space="preserve">   respect    </w:t>
      </w:r>
      <w:r>
        <w:t xml:space="preserve">   integrity    </w:t>
      </w:r>
      <w:r>
        <w:t xml:space="preserve">   courage    </w:t>
      </w:r>
      <w:r>
        <w:t xml:space="preserve">   loyalty    </w:t>
      </w:r>
      <w:r>
        <w:t xml:space="preserve">   deceive    </w:t>
      </w:r>
      <w:r>
        <w:t xml:space="preserve">   phony    </w:t>
      </w:r>
      <w:r>
        <w:t xml:space="preserve">   sneaky    </w:t>
      </w:r>
      <w:r>
        <w:t xml:space="preserve">   lying    </w:t>
      </w:r>
      <w:r>
        <w:t xml:space="preserve">   honesty    </w:t>
      </w:r>
      <w:r>
        <w:t xml:space="preserve">   exclusion    </w:t>
      </w:r>
      <w:r>
        <w:t xml:space="preserve">   friendship    </w:t>
      </w:r>
      <w:r>
        <w:t xml:space="preserve">   inclusion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Kindness--Morality</dc:title>
  <dcterms:created xsi:type="dcterms:W3CDTF">2021-10-11T10:28:26Z</dcterms:created>
  <dcterms:modified xsi:type="dcterms:W3CDTF">2021-10-11T10:28:26Z</dcterms:modified>
</cp:coreProperties>
</file>