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Goodwill    </w:t>
      </w:r>
      <w:r>
        <w:t xml:space="preserve">   Heart    </w:t>
      </w:r>
      <w:r>
        <w:t xml:space="preserve">   Consideration    </w:t>
      </w:r>
      <w:r>
        <w:t xml:space="preserve">   Caring    </w:t>
      </w:r>
      <w:r>
        <w:t xml:space="preserve">   Patience    </w:t>
      </w:r>
      <w:r>
        <w:t xml:space="preserve">   Kindness    </w:t>
      </w:r>
      <w:r>
        <w:t xml:space="preserve">   Polite    </w:t>
      </w:r>
      <w:r>
        <w:t xml:space="preserve">   Encouraging    </w:t>
      </w:r>
      <w:r>
        <w:t xml:space="preserve">   Generous    </w:t>
      </w:r>
      <w:r>
        <w:t xml:space="preserve">   Compassion    </w:t>
      </w:r>
      <w:r>
        <w:t xml:space="preserve">   Understanding    </w:t>
      </w:r>
      <w:r>
        <w:t xml:space="preserve">   Helpful    </w:t>
      </w:r>
      <w:r>
        <w:t xml:space="preserve">   Gentle    </w:t>
      </w:r>
      <w:r>
        <w:t xml:space="preserve">   Smile    </w:t>
      </w:r>
      <w:r>
        <w:t xml:space="preserve">   thoughtful    </w:t>
      </w:r>
      <w:r>
        <w:t xml:space="preserve">   Nice    </w:t>
      </w:r>
      <w:r>
        <w:t xml:space="preserve">   Empathetic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</dc:title>
  <dcterms:created xsi:type="dcterms:W3CDTF">2021-10-11T10:28:53Z</dcterms:created>
  <dcterms:modified xsi:type="dcterms:W3CDTF">2021-10-11T10:28:53Z</dcterms:modified>
</cp:coreProperties>
</file>