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friendly    </w:t>
      </w:r>
      <w:r>
        <w:t xml:space="preserve">   smile    </w:t>
      </w:r>
      <w:r>
        <w:t xml:space="preserve">   sincere    </w:t>
      </w:r>
      <w:r>
        <w:t xml:space="preserve">   understanding    </w:t>
      </w:r>
      <w:r>
        <w:t xml:space="preserve">   present    </w:t>
      </w:r>
      <w:r>
        <w:t xml:space="preserve">   donate    </w:t>
      </w:r>
      <w:r>
        <w:t xml:space="preserve">   surprise    </w:t>
      </w:r>
      <w:r>
        <w:t xml:space="preserve">   considerate    </w:t>
      </w:r>
      <w:r>
        <w:t xml:space="preserve">   thoughtful    </w:t>
      </w:r>
      <w:r>
        <w:t xml:space="preserve">   caring    </w:t>
      </w:r>
      <w:r>
        <w:t xml:space="preserve">   compassionate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2021-10-11T10:28:57Z</dcterms:created>
  <dcterms:modified xsi:type="dcterms:W3CDTF">2021-10-11T10:28:57Z</dcterms:modified>
</cp:coreProperties>
</file>