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SELF    </w:t>
      </w:r>
      <w:r>
        <w:t xml:space="preserve">   GRACE    </w:t>
      </w:r>
      <w:r>
        <w:t xml:space="preserve">   EMPATHY    </w:t>
      </w:r>
      <w:r>
        <w:t xml:space="preserve">   RESPECT    </w:t>
      </w:r>
      <w:r>
        <w:t xml:space="preserve">   HAPPY    </w:t>
      </w:r>
      <w:r>
        <w:t xml:space="preserve">   POSITIVE    </w:t>
      </w:r>
      <w:r>
        <w:t xml:space="preserve">   FRIEND    </w:t>
      </w:r>
      <w:r>
        <w:t xml:space="preserve">   GOOD    </w:t>
      </w:r>
      <w:r>
        <w:t xml:space="preserve">   LISTEN    </w:t>
      </w:r>
      <w:r>
        <w:t xml:space="preserve">   SHARE    </w:t>
      </w:r>
      <w:r>
        <w:t xml:space="preserve">   HELP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2021-10-11T10:29:11Z</dcterms:created>
  <dcterms:modified xsi:type="dcterms:W3CDTF">2021-10-11T10:29:11Z</dcterms:modified>
</cp:coreProperties>
</file>