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warmth    </w:t>
      </w:r>
      <w:r>
        <w:t xml:space="preserve">   love    </w:t>
      </w:r>
      <w:r>
        <w:t xml:space="preserve">   friendship    </w:t>
      </w:r>
      <w:r>
        <w:t xml:space="preserve">   favour    </w:t>
      </w:r>
      <w:r>
        <w:t xml:space="preserve">   smile    </w:t>
      </w:r>
      <w:r>
        <w:t xml:space="preserve">   loyalty    </w:t>
      </w:r>
      <w:r>
        <w:t xml:space="preserve">   differences    </w:t>
      </w:r>
      <w:r>
        <w:t xml:space="preserve">   tolerance    </w:t>
      </w:r>
      <w:r>
        <w:t xml:space="preserve">   upstander    </w:t>
      </w:r>
      <w:r>
        <w:t xml:space="preserve">   character    </w:t>
      </w:r>
      <w:r>
        <w:t xml:space="preserve">   respect    </w:t>
      </w:r>
      <w:r>
        <w:t xml:space="preserve">   loving    </w:t>
      </w:r>
      <w:r>
        <w:t xml:space="preserve">   share    </w:t>
      </w:r>
      <w:r>
        <w:t xml:space="preserve">   integrity    </w:t>
      </w:r>
      <w:r>
        <w:t xml:space="preserve">   equal    </w:t>
      </w:r>
      <w:r>
        <w:t xml:space="preserve">   compassion    </w:t>
      </w:r>
      <w:r>
        <w:t xml:space="preserve">   fairness    </w:t>
      </w:r>
      <w:r>
        <w:t xml:space="preserve">   honesty    </w:t>
      </w:r>
      <w:r>
        <w:t xml:space="preserve">   caring    </w:t>
      </w:r>
      <w:r>
        <w:t xml:space="preserve">   kindness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2021-10-11T10:29:22Z</dcterms:created>
  <dcterms:modified xsi:type="dcterms:W3CDTF">2021-10-11T10:29:22Z</dcterms:modified>
</cp:coreProperties>
</file>