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p>
      <w:pPr>
        <w:pStyle w:val="Questions"/>
      </w:pPr>
      <w:r>
        <w:t xml:space="preserve">1. ESNFTHHUSTLOUG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NEOAESRDNSCTSEI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ARHTWM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NRIDNGTSAEUDN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NFAEOFTCI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HNEFLPLESSU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OWGILLDO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OSCADRNOITNIE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RLACOTEEN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OINCSPMAOS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EYSRITGOEN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ITEPNAEC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NEHSISNSFUELS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SFRENSDNEIIL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NESKSNDI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2021-10-11T10:29:26Z</dcterms:created>
  <dcterms:modified xsi:type="dcterms:W3CDTF">2021-10-11T10:29:26Z</dcterms:modified>
</cp:coreProperties>
</file>