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loving    </w:t>
      </w:r>
      <w:r>
        <w:t xml:space="preserve">   grateful    </w:t>
      </w:r>
      <w:r>
        <w:t xml:space="preserve">   nice    </w:t>
      </w:r>
      <w:r>
        <w:t xml:space="preserve">   honest    </w:t>
      </w:r>
      <w:r>
        <w:t xml:space="preserve">   giving    </w:t>
      </w:r>
      <w:r>
        <w:t xml:space="preserve">   friendly    </w:t>
      </w:r>
      <w:r>
        <w:t xml:space="preserve">   fair    </w:t>
      </w:r>
      <w:r>
        <w:t xml:space="preserve">   helpful    </w:t>
      </w:r>
      <w:r>
        <w:t xml:space="preserve">   caring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2021-10-11T10:29:49Z</dcterms:created>
  <dcterms:modified xsi:type="dcterms:W3CDTF">2021-10-11T10:29:49Z</dcterms:modified>
</cp:coreProperties>
</file>