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has a strong liking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taking in as a part of a whole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form a relationship with a person with similar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annoy or make fun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idea that a person has on another person that may or may not be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unfairly treating someone from a different race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of gentleness and thoughtfulness towards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sympathy and acceptance of others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setting where a variety of cultures coexist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right given to some and not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abuse or mistreatment by someone who holds more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2021-10-11T10:29:54Z</dcterms:created>
  <dcterms:modified xsi:type="dcterms:W3CDTF">2021-10-11T10:29:54Z</dcterms:modified>
</cp:coreProperties>
</file>