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courtesy    </w:t>
      </w:r>
      <w:r>
        <w:t xml:space="preserve">   friendly    </w:t>
      </w:r>
      <w:r>
        <w:t xml:space="preserve">   sympathy    </w:t>
      </w:r>
      <w:r>
        <w:t xml:space="preserve">   positive    </w:t>
      </w:r>
      <w:r>
        <w:t xml:space="preserve">   donate    </w:t>
      </w:r>
      <w:r>
        <w:t xml:space="preserve">   protect    </w:t>
      </w:r>
      <w:r>
        <w:t xml:space="preserve">   please    </w:t>
      </w:r>
      <w:r>
        <w:t xml:space="preserve">   manners    </w:t>
      </w:r>
      <w:r>
        <w:t xml:space="preserve">   diversity    </w:t>
      </w:r>
      <w:r>
        <w:t xml:space="preserve">   sharing    </w:t>
      </w:r>
      <w:r>
        <w:t xml:space="preserve">   charity    </w:t>
      </w:r>
      <w:r>
        <w:t xml:space="preserve">   humanity    </w:t>
      </w:r>
      <w:r>
        <w:t xml:space="preserve">   smile    </w:t>
      </w:r>
      <w:r>
        <w:t xml:space="preserve">   understanding    </w:t>
      </w:r>
      <w:r>
        <w:t xml:space="preserve">   happiness    </w:t>
      </w:r>
      <w:r>
        <w:t xml:space="preserve">   joy    </w:t>
      </w:r>
      <w:r>
        <w:t xml:space="preserve">   helpful    </w:t>
      </w:r>
      <w:r>
        <w:t xml:space="preserve">   considerate    </w:t>
      </w:r>
      <w:r>
        <w:t xml:space="preserve">   encouraging    </w:t>
      </w:r>
      <w:r>
        <w:t xml:space="preserve">   loving    </w:t>
      </w:r>
      <w:r>
        <w:t xml:space="preserve">   nice    </w:t>
      </w:r>
      <w:r>
        <w:t xml:space="preserve">   thoughtful    </w:t>
      </w:r>
      <w:r>
        <w:t xml:space="preserve">   heart    </w:t>
      </w:r>
      <w:r>
        <w:t xml:space="preserve">   empathy    </w:t>
      </w:r>
      <w:r>
        <w:t xml:space="preserve">   compassion    </w:t>
      </w:r>
      <w:r>
        <w:t xml:space="preserve">   caring    </w:t>
      </w:r>
      <w:r>
        <w:t xml:space="preserve">   generous    </w:t>
      </w:r>
      <w:r>
        <w:t xml:space="preserve">   polite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2021-10-11T10:30:00Z</dcterms:created>
  <dcterms:modified xsi:type="dcterms:W3CDTF">2021-10-11T10:30:00Z</dcterms:modified>
</cp:coreProperties>
</file>