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Considerate    </w:t>
      </w:r>
      <w:r>
        <w:t xml:space="preserve">   Empathy    </w:t>
      </w:r>
      <w:r>
        <w:t xml:space="preserve">   Encourage    </w:t>
      </w:r>
      <w:r>
        <w:t xml:space="preserve">   Generous    </w:t>
      </w:r>
      <w:r>
        <w:t xml:space="preserve">   Giving    </w:t>
      </w:r>
      <w:r>
        <w:t xml:space="preserve">   Goodwill    </w:t>
      </w:r>
      <w:r>
        <w:t xml:space="preserve">   Grace    </w:t>
      </w:r>
      <w:r>
        <w:t xml:space="preserve">   Happiness    </w:t>
      </w:r>
      <w:r>
        <w:t xml:space="preserve">   Heart    </w:t>
      </w:r>
      <w:r>
        <w:t xml:space="preserve">   Helpful    </w:t>
      </w:r>
      <w:r>
        <w:t xml:space="preserve">   Kindness    </w:t>
      </w:r>
      <w:r>
        <w:t xml:space="preserve">   Mindful    </w:t>
      </w:r>
      <w:r>
        <w:t xml:space="preserve">   Patience    </w:t>
      </w:r>
      <w:r>
        <w:t xml:space="preserve">   Polite    </w:t>
      </w:r>
      <w:r>
        <w:t xml:space="preserve">   Sensitivity    </w:t>
      </w:r>
      <w:r>
        <w:t xml:space="preserve">   Thoughtful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2021-10-11T10:30:10Z</dcterms:created>
  <dcterms:modified xsi:type="dcterms:W3CDTF">2021-10-11T10:30:10Z</dcterms:modified>
</cp:coreProperties>
</file>