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Useful    </w:t>
      </w:r>
      <w:r>
        <w:t xml:space="preserve">   Thoughtful    </w:t>
      </w:r>
      <w:r>
        <w:t xml:space="preserve">   Smile    </w:t>
      </w:r>
      <w:r>
        <w:t xml:space="preserve">   Share    </w:t>
      </w:r>
      <w:r>
        <w:t xml:space="preserve">   Sensitive    </w:t>
      </w:r>
      <w:r>
        <w:t xml:space="preserve">   Selfless    </w:t>
      </w:r>
      <w:r>
        <w:t xml:space="preserve">   Positive    </w:t>
      </w:r>
      <w:r>
        <w:t xml:space="preserve">   Polite    </w:t>
      </w:r>
      <w:r>
        <w:t xml:space="preserve">   Patience    </w:t>
      </w:r>
      <w:r>
        <w:t xml:space="preserve">   Inspire    </w:t>
      </w:r>
      <w:r>
        <w:t xml:space="preserve">   Heart    </w:t>
      </w:r>
      <w:r>
        <w:t xml:space="preserve">   Goodwill    </w:t>
      </w:r>
      <w:r>
        <w:t xml:space="preserve">   Generous    </w:t>
      </w:r>
      <w:r>
        <w:t xml:space="preserve">   Friend    </w:t>
      </w:r>
      <w:r>
        <w:t xml:space="preserve">   Encouraging    </w:t>
      </w:r>
      <w:r>
        <w:t xml:space="preserve">   Considerate    </w:t>
      </w:r>
      <w:r>
        <w:t xml:space="preserve">   Compassion    </w:t>
      </w:r>
      <w:r>
        <w:t xml:space="preserve">   Caring    </w:t>
      </w:r>
      <w:r>
        <w:t xml:space="preserve">   Happy    </w:t>
      </w:r>
      <w:r>
        <w:t xml:space="preserve">   Helpful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2021-10-11T10:30:14Z</dcterms:created>
  <dcterms:modified xsi:type="dcterms:W3CDTF">2021-10-11T10:30:14Z</dcterms:modified>
</cp:coreProperties>
</file>