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gracious    </w:t>
      </w:r>
      <w:r>
        <w:t xml:space="preserve">   polite    </w:t>
      </w:r>
      <w:r>
        <w:t xml:space="preserve">   courteous    </w:t>
      </w:r>
      <w:r>
        <w:t xml:space="preserve">   thoughtful    </w:t>
      </w:r>
      <w:r>
        <w:t xml:space="preserve">   understanding    </w:t>
      </w:r>
      <w:r>
        <w:t xml:space="preserve">   sharing    </w:t>
      </w:r>
      <w:r>
        <w:t xml:space="preserve">   patient    </w:t>
      </w:r>
      <w:r>
        <w:t xml:space="preserve">   heartful    </w:t>
      </w:r>
      <w:r>
        <w:t xml:space="preserve">   helpful    </w:t>
      </w:r>
      <w:r>
        <w:t xml:space="preserve">   genuine    </w:t>
      </w:r>
      <w:r>
        <w:t xml:space="preserve">   caring    </w:t>
      </w:r>
      <w:r>
        <w:t xml:space="preserve">   sweet    </w:t>
      </w:r>
      <w:r>
        <w:t xml:space="preserve">   gentle    </w:t>
      </w:r>
      <w:r>
        <w:t xml:space="preserve">   kind    </w:t>
      </w:r>
      <w:r>
        <w:t xml:space="preserve">   goodness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2021-10-11T10:28:12Z</dcterms:created>
  <dcterms:modified xsi:type="dcterms:W3CDTF">2021-10-11T10:28:12Z</dcterms:modified>
</cp:coreProperties>
</file>