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humanity    </w:t>
      </w:r>
      <w:r>
        <w:t xml:space="preserve">   service    </w:t>
      </w:r>
      <w:r>
        <w:t xml:space="preserve">   mercy    </w:t>
      </w:r>
      <w:r>
        <w:t xml:space="preserve">   grace    </w:t>
      </w:r>
      <w:r>
        <w:t xml:space="preserve">   heart    </w:t>
      </w:r>
      <w:r>
        <w:t xml:space="preserve">   regard    </w:t>
      </w:r>
      <w:r>
        <w:t xml:space="preserve">   compassion    </w:t>
      </w:r>
      <w:r>
        <w:t xml:space="preserve">   sympathy    </w:t>
      </w:r>
      <w:r>
        <w:t xml:space="preserve">   sensitive    </w:t>
      </w:r>
      <w:r>
        <w:t xml:space="preserve">   respect    </w:t>
      </w:r>
      <w:r>
        <w:t xml:space="preserve">   love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2021-10-11T10:30:25Z</dcterms:created>
  <dcterms:modified xsi:type="dcterms:W3CDTF">2021-10-11T10:30:25Z</dcterms:modified>
</cp:coreProperties>
</file>