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want to go to your friend's house. What polite word do you use to ask your mom?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Excuse me.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 gives you a gift. What do say to your friend to be kind?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Thank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accident you bump into someone on your way to class in the hallway.  What do you say to that person?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Excuse 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sister thanks you for helping her pick up her toys. What do you say in return?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Thank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friend helps you with your homework. What do you say in return?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 a lot at dinner and accidently burp. What should your response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I'm sorry.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made a comment during lunch that hurt a classmate's feelings. What should you say next?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Thank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classmate tells you your shoes look really good.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Excuse 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squeeze between two people having a conversation, in order to get to your cubby or locker.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You're welcome.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father makes dinner for the household. What should you 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Please.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sister helps you with your homework.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Thank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yawn when you are listening to your friend tell you about a movie he watched the night before.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Excuse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2021-10-11T10:28:26Z</dcterms:created>
  <dcterms:modified xsi:type="dcterms:W3CDTF">2021-10-11T10:28:26Z</dcterms:modified>
</cp:coreProperties>
</file>