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TAKE TURNS    </w:t>
      </w:r>
      <w:r>
        <w:t xml:space="preserve">   PLAY    </w:t>
      </w:r>
      <w:r>
        <w:t xml:space="preserve">   SHARE    </w:t>
      </w:r>
      <w:r>
        <w:t xml:space="preserve">   PRIDE    </w:t>
      </w:r>
      <w:r>
        <w:t xml:space="preserve">   COMPLIMENT    </w:t>
      </w:r>
      <w:r>
        <w:t xml:space="preserve">   HUG    </w:t>
      </w:r>
      <w:r>
        <w:t xml:space="preserve">   PLEASE    </w:t>
      </w:r>
      <w:r>
        <w:t xml:space="preserve">   HELP    </w:t>
      </w:r>
      <w:r>
        <w:t xml:space="preserve">   LOVE    </w:t>
      </w:r>
      <w:r>
        <w:t xml:space="preserve">   FRIEND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2021-10-11T10:28:28Z</dcterms:created>
  <dcterms:modified xsi:type="dcterms:W3CDTF">2021-10-11T10:28:28Z</dcterms:modified>
</cp:coreProperties>
</file>